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86MS0079-01-2024-003380-23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05-0541/2615/2024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ч.2 ст. 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Кристины Павловны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«ПЕКАРЬ»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К.П., находясь по адресу: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ОСФР по ХМАО-Югре в г. Сургуте в установленный законодательством о страховых взносах срок (до 25.01.2024) сведения о начисленных и уплаченным страховых взносах в составе единой формы сведений (ЕФС-1) за 2023 г.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К.П. в судебное заседание не явилась, извещена надлежащим образом.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К.П.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 в форме электронного документа не позднее 25-го числа месяца, следующего за отчетным периодом.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сведениями о несвоевременном предоставлении сведений по начисленным и уплаченным страховым взносам; выпиской из ЕГРЮЛ, сведениями о почтовых отправлениях.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К.П. состава вменяемого административного правонарушения.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К.П. суд квалифицирует по ч. 2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ст. 15.33 Кодекса Российской Федерации об административных правонарушениях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ст. 29.10 Кодекс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widowControl w:val="0"/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Олиферчук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Кристину Павловну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300 (трёхсот) р</w:t>
      </w:r>
      <w:r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>
      <w:pPr>
        <w:widowControl w:val="0"/>
        <w:spacing w:before="0" w:after="0" w:line="209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widowControl w:val="0"/>
        <w:spacing w:before="0" w:after="0" w:line="209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71871000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79711601230060003140,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79786021403240075025.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0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41rplc-50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